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Modelo de adhesión a la red de cooperación local</w:t>
      </w:r>
    </w:p>
    <w:p>
      <w:r>
        <w:t>Formulario / modelo editable.</w:t>
      </w:r>
    </w:p>
    <w:p>
      <w:r>
        <w:t>Entidad: ____________________</w:t>
      </w:r>
    </w:p>
    <w:p>
      <w:r>
        <w:t>Contacto: ____________________</w:t>
      </w:r>
    </w:p>
    <w:p>
      <w:r>
        <w:t>Documento de muestra — Internacional y Cooperación FEMP-AECID.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